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18D1" w14:textId="7B501A0F" w:rsidR="00263FEB" w:rsidRPr="000D1A4C" w:rsidRDefault="00564D3F">
      <w:pPr>
        <w:pStyle w:val="Rubrik1"/>
        <w:rPr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57216" behindDoc="1" locked="0" layoutInCell="1" allowOverlap="1" wp14:anchorId="64D6B134" wp14:editId="5C40F5D7">
            <wp:simplePos x="0" y="0"/>
            <wp:positionH relativeFrom="column">
              <wp:posOffset>5486400</wp:posOffset>
            </wp:positionH>
            <wp:positionV relativeFrom="paragraph">
              <wp:posOffset>-723900</wp:posOffset>
            </wp:positionV>
            <wp:extent cx="1003300" cy="809411"/>
            <wp:effectExtent l="0" t="0" r="6350" b="0"/>
            <wp:wrapNone/>
            <wp:docPr id="1009066031" name="Bildobjekt 1" descr="En bild som visar Teckensnitt, Grafik, logotyp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066031" name="Bildobjekt 1" descr="En bild som visar Teckensnitt, Grafik, logotyp, symbol&#10;&#10;AI-genererat innehåll kan vara felaktig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8238" cy="821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D1A4C">
        <w:rPr>
          <w:color w:val="auto"/>
        </w:rPr>
        <w:t>Spelar</w:t>
      </w:r>
      <w:r w:rsidR="00BC2472">
        <w:rPr>
          <w:color w:val="auto"/>
        </w:rPr>
        <w:t>avtal</w:t>
      </w:r>
      <w:proofErr w:type="spellEnd"/>
      <w:r w:rsidRPr="000D1A4C">
        <w:rPr>
          <w:color w:val="auto"/>
        </w:rPr>
        <w:t xml:space="preserve"> – </w:t>
      </w:r>
      <w:r w:rsidR="004E0020">
        <w:rPr>
          <w:color w:val="auto"/>
        </w:rPr>
        <w:t xml:space="preserve">A6 </w:t>
      </w:r>
      <w:proofErr w:type="spellStart"/>
      <w:r w:rsidR="004E0020">
        <w:rPr>
          <w:color w:val="auto"/>
        </w:rPr>
        <w:t>Golfklubb</w:t>
      </w:r>
      <w:proofErr w:type="spellEnd"/>
    </w:p>
    <w:p w14:paraId="1A6ADC0D" w14:textId="77777777" w:rsidR="00263FEB" w:rsidRPr="000D1A4C" w:rsidRDefault="00000000">
      <w:pPr>
        <w:pStyle w:val="Rubrik2"/>
        <w:rPr>
          <w:color w:val="auto"/>
        </w:rPr>
      </w:pPr>
      <w:r w:rsidRPr="000D1A4C">
        <w:rPr>
          <w:color w:val="auto"/>
        </w:rPr>
        <w:t>1. Parter</w:t>
      </w:r>
    </w:p>
    <w:p w14:paraId="10889533" w14:textId="77777777" w:rsidR="00263FEB" w:rsidRPr="000D1A4C" w:rsidRDefault="00000000">
      <w:r w:rsidRPr="000D1A4C">
        <w:t>Detta avtal ingås mellan:</w:t>
      </w:r>
      <w:r w:rsidRPr="000D1A4C">
        <w:br/>
        <w:t>Klubb: ______________________________</w:t>
      </w:r>
      <w:r w:rsidRPr="000D1A4C">
        <w:br/>
        <w:t>Junior (spelaren): ______________________________</w:t>
      </w:r>
      <w:r w:rsidRPr="000D1A4C">
        <w:br/>
        <w:t>Personnummer: ______________________________</w:t>
      </w:r>
      <w:r w:rsidRPr="000D1A4C">
        <w:br/>
        <w:t>Vårdnadshavare (om under 18 år): ______________________________</w:t>
      </w:r>
    </w:p>
    <w:p w14:paraId="62D07B06" w14:textId="77777777" w:rsidR="00263FEB" w:rsidRPr="000D1A4C" w:rsidRDefault="00000000">
      <w:pPr>
        <w:pStyle w:val="Rubrik2"/>
        <w:rPr>
          <w:color w:val="auto"/>
        </w:rPr>
      </w:pPr>
      <w:r w:rsidRPr="000D1A4C">
        <w:rPr>
          <w:color w:val="auto"/>
        </w:rPr>
        <w:t>2. Syfte</w:t>
      </w:r>
    </w:p>
    <w:p w14:paraId="730C898A" w14:textId="096B2458" w:rsidR="00263FEB" w:rsidRPr="000D1A4C" w:rsidRDefault="00BC2472">
      <w:proofErr w:type="spellStart"/>
      <w:r>
        <w:t>Avtalet</w:t>
      </w:r>
      <w:proofErr w:type="spellEnd"/>
      <w:r w:rsidR="00000000" w:rsidRPr="000D1A4C">
        <w:t xml:space="preserve"> </w:t>
      </w:r>
      <w:proofErr w:type="spellStart"/>
      <w:r w:rsidR="00000000" w:rsidRPr="000D1A4C">
        <w:t>syftar</w:t>
      </w:r>
      <w:proofErr w:type="spellEnd"/>
      <w:r w:rsidR="00000000" w:rsidRPr="000D1A4C">
        <w:t xml:space="preserve"> till </w:t>
      </w:r>
      <w:proofErr w:type="spellStart"/>
      <w:r w:rsidR="00000000" w:rsidRPr="000D1A4C">
        <w:t>att</w:t>
      </w:r>
      <w:proofErr w:type="spellEnd"/>
      <w:r w:rsidR="00000000" w:rsidRPr="000D1A4C">
        <w:t xml:space="preserve"> skapa tydlighet kring ansvar, förväntningar och stöd för en elitsatsande junior som representerar klubben i träning och tävling.</w:t>
      </w:r>
    </w:p>
    <w:p w14:paraId="430576B5" w14:textId="77777777" w:rsidR="00263FEB" w:rsidRPr="000D1A4C" w:rsidRDefault="00000000">
      <w:pPr>
        <w:pStyle w:val="Rubrik2"/>
        <w:rPr>
          <w:color w:val="auto"/>
        </w:rPr>
      </w:pPr>
      <w:r w:rsidRPr="000D1A4C">
        <w:rPr>
          <w:color w:val="auto"/>
        </w:rPr>
        <w:t>3. Ren idrott – Antidoping</w:t>
      </w:r>
    </w:p>
    <w:p w14:paraId="43A7D618" w14:textId="77777777" w:rsidR="00263FEB" w:rsidRPr="000D1A4C" w:rsidRDefault="00000000">
      <w:r w:rsidRPr="000D1A4C">
        <w:t>Spelaren förbinder sig att:</w:t>
      </w:r>
      <w:r w:rsidRPr="000D1A4C">
        <w:br/>
        <w:t>• Följa Riksidrottsförbundets och Svenska Golfförbundets antidopingregler.</w:t>
      </w:r>
      <w:r w:rsidRPr="000D1A4C">
        <w:br/>
        <w:t>• Aldrig använda förbjudna preparat eller metoder.</w:t>
      </w:r>
      <w:r w:rsidRPr="000D1A4C">
        <w:br/>
        <w:t>• Genomgå dopingkontroller vid behov.</w:t>
      </w:r>
      <w:r w:rsidRPr="000D1A4C">
        <w:br/>
        <w:t>• Aktivt ta eget ansvar för mediciner, kosttillskott och information om WADA:s lista.</w:t>
      </w:r>
      <w:r w:rsidRPr="000D1A4C">
        <w:br/>
        <w:t>Brott mot antidopingreglerna innebär omedelbar hävning av kontraktet.</w:t>
      </w:r>
    </w:p>
    <w:p w14:paraId="18CD367B" w14:textId="77777777" w:rsidR="00263FEB" w:rsidRPr="000D1A4C" w:rsidRDefault="00000000">
      <w:pPr>
        <w:pStyle w:val="Rubrik2"/>
        <w:rPr>
          <w:color w:val="auto"/>
        </w:rPr>
      </w:pPr>
      <w:r w:rsidRPr="000D1A4C">
        <w:rPr>
          <w:color w:val="auto"/>
        </w:rPr>
        <w:t>4. Representera klubben i tävlingar</w:t>
      </w:r>
    </w:p>
    <w:p w14:paraId="13AFC568" w14:textId="77777777" w:rsidR="00263FEB" w:rsidRPr="000D1A4C" w:rsidRDefault="00000000">
      <w:r w:rsidRPr="000D1A4C">
        <w:t>Spelaren åtar sig att:</w:t>
      </w:r>
      <w:r w:rsidRPr="000D1A4C">
        <w:br/>
        <w:t>• Representera klubben i golftävlingar som klubben anvisar eller rekommenderar.</w:t>
      </w:r>
      <w:r w:rsidRPr="000D1A4C">
        <w:br/>
        <w:t>• Bära klubbens officiella kläder när så krävs.</w:t>
      </w:r>
      <w:r w:rsidRPr="000D1A4C">
        <w:br/>
        <w:t>• Alltid agera professionellt gentemot medtävlare, funktionärer och publik.</w:t>
      </w:r>
    </w:p>
    <w:p w14:paraId="5934ED83" w14:textId="77777777" w:rsidR="00263FEB" w:rsidRPr="000D1A4C" w:rsidRDefault="00000000">
      <w:pPr>
        <w:pStyle w:val="Rubrik2"/>
        <w:rPr>
          <w:color w:val="auto"/>
        </w:rPr>
      </w:pPr>
      <w:r w:rsidRPr="000D1A4C">
        <w:rPr>
          <w:color w:val="auto"/>
        </w:rPr>
        <w:t>5. Tävlingsersättning</w:t>
      </w:r>
    </w:p>
    <w:p w14:paraId="5E88A669" w14:textId="77E3D3C4" w:rsidR="00263FEB" w:rsidRPr="000D1A4C" w:rsidRDefault="00000000">
      <w:r w:rsidRPr="000D1A4C">
        <w:t xml:space="preserve">Spelaren erhåller tävlingsersättning om 3000 kr per säsong. Ersättningen kan användas till startavgifter, resa och andra </w:t>
      </w:r>
      <w:proofErr w:type="spellStart"/>
      <w:r w:rsidRPr="000D1A4C">
        <w:t>kostnader</w:t>
      </w:r>
      <w:proofErr w:type="spellEnd"/>
      <w:r w:rsidRPr="000D1A4C">
        <w:t xml:space="preserve"> </w:t>
      </w:r>
      <w:proofErr w:type="spellStart"/>
      <w:r w:rsidRPr="000D1A4C">
        <w:t>kopplade</w:t>
      </w:r>
      <w:proofErr w:type="spellEnd"/>
      <w:r w:rsidRPr="000D1A4C">
        <w:t xml:space="preserve"> till </w:t>
      </w:r>
      <w:proofErr w:type="spellStart"/>
      <w:r w:rsidRPr="000D1A4C">
        <w:t>tävlingsverksamhet</w:t>
      </w:r>
      <w:proofErr w:type="spellEnd"/>
      <w:r w:rsidR="00BC2472">
        <w:t xml:space="preserve"> mot </w:t>
      </w:r>
      <w:proofErr w:type="spellStart"/>
      <w:r w:rsidRPr="000D1A4C">
        <w:t>kvittoredovisning</w:t>
      </w:r>
      <w:proofErr w:type="spellEnd"/>
      <w:r w:rsidRPr="000D1A4C">
        <w:t>.</w:t>
      </w:r>
      <w:r w:rsidR="002D7E6C">
        <w:br/>
      </w:r>
      <w:proofErr w:type="spellStart"/>
      <w:r w:rsidR="002D7E6C">
        <w:t>Tävlingar</w:t>
      </w:r>
      <w:proofErr w:type="spellEnd"/>
      <w:r w:rsidR="002D7E6C">
        <w:t xml:space="preserve"> som </w:t>
      </w:r>
      <w:proofErr w:type="spellStart"/>
      <w:r w:rsidR="002D7E6C">
        <w:t>tävlingsersättningen</w:t>
      </w:r>
      <w:proofErr w:type="spellEnd"/>
      <w:r w:rsidR="002D7E6C">
        <w:t xml:space="preserve"> </w:t>
      </w:r>
      <w:proofErr w:type="spellStart"/>
      <w:r w:rsidR="002D7E6C">
        <w:t>gäller</w:t>
      </w:r>
      <w:proofErr w:type="spellEnd"/>
      <w:r w:rsidR="002D7E6C">
        <w:t xml:space="preserve"> för är: Svenska </w:t>
      </w:r>
      <w:proofErr w:type="spellStart"/>
      <w:r w:rsidR="002D7E6C">
        <w:t>Juniortouren</w:t>
      </w:r>
      <w:proofErr w:type="spellEnd"/>
      <w:r w:rsidR="002D7E6C">
        <w:t>, JMI, Open-</w:t>
      </w:r>
      <w:proofErr w:type="spellStart"/>
      <w:r w:rsidR="002D7E6C">
        <w:t>tävlingar</w:t>
      </w:r>
      <w:proofErr w:type="spellEnd"/>
      <w:r w:rsidR="002D7E6C">
        <w:t xml:space="preserve">. </w:t>
      </w:r>
    </w:p>
    <w:p w14:paraId="3B64F298" w14:textId="77777777" w:rsidR="00263FEB" w:rsidRPr="000D1A4C" w:rsidRDefault="00000000">
      <w:pPr>
        <w:pStyle w:val="Rubrik2"/>
        <w:rPr>
          <w:color w:val="auto"/>
        </w:rPr>
      </w:pPr>
      <w:r w:rsidRPr="000D1A4C">
        <w:rPr>
          <w:color w:val="auto"/>
        </w:rPr>
        <w:t>6. Uppförande – Förebild</w:t>
      </w:r>
    </w:p>
    <w:p w14:paraId="2ABB9300" w14:textId="77777777" w:rsidR="00263FEB" w:rsidRPr="000D1A4C" w:rsidRDefault="00000000">
      <w:r w:rsidRPr="000D1A4C">
        <w:t>Spelaren ska vara en god representant för klubben genom att:</w:t>
      </w:r>
      <w:r w:rsidRPr="000D1A4C">
        <w:br/>
        <w:t>• Uppträda respektfullt, sportsligt och inkluderande.</w:t>
      </w:r>
      <w:r w:rsidRPr="000D1A4C">
        <w:br/>
        <w:t>• Vara en förebild i språkbruk, sociala medier och bemötande.</w:t>
      </w:r>
      <w:r w:rsidRPr="000D1A4C">
        <w:br/>
        <w:t>• Agera i linje med klubbens värdegrund.</w:t>
      </w:r>
    </w:p>
    <w:p w14:paraId="79034269" w14:textId="77777777" w:rsidR="00263FEB" w:rsidRPr="000D1A4C" w:rsidRDefault="00000000">
      <w:pPr>
        <w:pStyle w:val="Rubrik2"/>
        <w:rPr>
          <w:color w:val="auto"/>
        </w:rPr>
      </w:pPr>
      <w:r w:rsidRPr="000D1A4C">
        <w:rPr>
          <w:color w:val="auto"/>
        </w:rPr>
        <w:lastRenderedPageBreak/>
        <w:t>7. Övriga viktiga punkter</w:t>
      </w:r>
    </w:p>
    <w:p w14:paraId="0D17A711" w14:textId="77777777" w:rsidR="00263FEB" w:rsidRPr="000D1A4C" w:rsidRDefault="00000000">
      <w:r w:rsidRPr="000D1A4C">
        <w:t>7.1 Träningsdisciplin &amp; närvaro:</w:t>
      </w:r>
      <w:r w:rsidRPr="000D1A4C">
        <w:br/>
        <w:t>• Aktivt delta i klubbens träningsprogram och följa träningsplaner.</w:t>
      </w:r>
      <w:r w:rsidRPr="000D1A4C">
        <w:br/>
        <w:t>• Meddela tränare vid frånvaro eller skada.</w:t>
      </w:r>
    </w:p>
    <w:p w14:paraId="5F70E076" w14:textId="77777777" w:rsidR="00263FEB" w:rsidRPr="000D1A4C" w:rsidRDefault="00000000">
      <w:r w:rsidRPr="000D1A4C">
        <w:t>7.2 Kommunikation &amp; återkoppling:</w:t>
      </w:r>
      <w:r w:rsidRPr="000D1A4C">
        <w:br/>
        <w:t>• Ha regelbunden dialog med tränare kring utveckling och planering.</w:t>
      </w:r>
      <w:r w:rsidRPr="000D1A4C">
        <w:br/>
        <w:t>• Lämna in tävlingsschema i god tid.</w:t>
      </w:r>
    </w:p>
    <w:p w14:paraId="085FEBEF" w14:textId="77777777" w:rsidR="00263FEB" w:rsidRPr="000D1A4C" w:rsidRDefault="00000000">
      <w:r w:rsidRPr="000D1A4C">
        <w:t>7.3 Utrustning och anläggningsskötsel:</w:t>
      </w:r>
      <w:r w:rsidRPr="000D1A4C">
        <w:br/>
        <w:t>• Vårda utrustningen väl.</w:t>
      </w:r>
      <w:r w:rsidRPr="000D1A4C">
        <w:br/>
        <w:t>• Följa klubbens regler gällande banvård och träningsytor.</w:t>
      </w:r>
    </w:p>
    <w:p w14:paraId="62EAD3DD" w14:textId="71A81FD3" w:rsidR="00263FEB" w:rsidRPr="000D1A4C" w:rsidRDefault="00000000">
      <w:pPr>
        <w:pStyle w:val="Rubrik2"/>
        <w:rPr>
          <w:color w:val="auto"/>
        </w:rPr>
      </w:pPr>
      <w:r w:rsidRPr="000D1A4C">
        <w:rPr>
          <w:color w:val="auto"/>
        </w:rPr>
        <w:t xml:space="preserve">8. </w:t>
      </w:r>
      <w:proofErr w:type="spellStart"/>
      <w:r w:rsidR="00BC2472">
        <w:rPr>
          <w:color w:val="auto"/>
        </w:rPr>
        <w:t>Avtal</w:t>
      </w:r>
      <w:r w:rsidRPr="000D1A4C">
        <w:rPr>
          <w:color w:val="auto"/>
        </w:rPr>
        <w:t>sbrott</w:t>
      </w:r>
      <w:proofErr w:type="spellEnd"/>
    </w:p>
    <w:p w14:paraId="65CEAD49" w14:textId="3AF83404" w:rsidR="00263FEB" w:rsidRPr="000D1A4C" w:rsidRDefault="00000000">
      <w:r w:rsidRPr="000D1A4C">
        <w:t xml:space="preserve">Vid överträdelser kan klubben ge varning, dra in ekonomiskt stöd, stänga av </w:t>
      </w:r>
      <w:proofErr w:type="spellStart"/>
      <w:r w:rsidRPr="000D1A4C">
        <w:t>spelaren</w:t>
      </w:r>
      <w:proofErr w:type="spellEnd"/>
      <w:r w:rsidRPr="000D1A4C">
        <w:t xml:space="preserve"> </w:t>
      </w:r>
      <w:proofErr w:type="spellStart"/>
      <w:r w:rsidRPr="000D1A4C">
        <w:t>eller</w:t>
      </w:r>
      <w:proofErr w:type="spellEnd"/>
      <w:r w:rsidRPr="000D1A4C">
        <w:t xml:space="preserve"> </w:t>
      </w:r>
      <w:proofErr w:type="spellStart"/>
      <w:r w:rsidRPr="000D1A4C">
        <w:t>avsluta</w:t>
      </w:r>
      <w:proofErr w:type="spellEnd"/>
      <w:r w:rsidRPr="000D1A4C">
        <w:t xml:space="preserve"> </w:t>
      </w:r>
      <w:proofErr w:type="spellStart"/>
      <w:r w:rsidR="00BC2472">
        <w:t>avtalet</w:t>
      </w:r>
      <w:proofErr w:type="spellEnd"/>
      <w:r w:rsidRPr="000D1A4C">
        <w:t xml:space="preserve"> </w:t>
      </w:r>
      <w:proofErr w:type="spellStart"/>
      <w:r w:rsidRPr="000D1A4C">
        <w:t>helt</w:t>
      </w:r>
      <w:proofErr w:type="spellEnd"/>
      <w:r w:rsidRPr="000D1A4C">
        <w:t>.</w:t>
      </w:r>
    </w:p>
    <w:p w14:paraId="44DAA7DB" w14:textId="77777777" w:rsidR="00263FEB" w:rsidRPr="000D1A4C" w:rsidRDefault="00000000">
      <w:pPr>
        <w:pStyle w:val="Rubrik2"/>
        <w:rPr>
          <w:color w:val="auto"/>
        </w:rPr>
      </w:pPr>
      <w:r w:rsidRPr="000D1A4C">
        <w:rPr>
          <w:color w:val="auto"/>
        </w:rPr>
        <w:t>9. Avtalstid</w:t>
      </w:r>
    </w:p>
    <w:p w14:paraId="13664A56" w14:textId="77777777" w:rsidR="00263FEB" w:rsidRPr="000D1A4C" w:rsidRDefault="00000000">
      <w:r w:rsidRPr="000D1A4C">
        <w:t>Avtalet gäller från __________________ till __________________. Förlängning sker efter överenskommelse.</w:t>
      </w:r>
    </w:p>
    <w:p w14:paraId="563E8D8C" w14:textId="77777777" w:rsidR="00263FEB" w:rsidRPr="000D1A4C" w:rsidRDefault="00000000">
      <w:pPr>
        <w:pStyle w:val="Rubrik2"/>
        <w:rPr>
          <w:color w:val="auto"/>
        </w:rPr>
      </w:pPr>
      <w:r w:rsidRPr="000D1A4C">
        <w:rPr>
          <w:color w:val="auto"/>
        </w:rPr>
        <w:t>10. Underskrifter</w:t>
      </w:r>
    </w:p>
    <w:p w14:paraId="38C91890" w14:textId="77777777" w:rsidR="00263FEB" w:rsidRPr="000D1A4C" w:rsidRDefault="00000000">
      <w:r w:rsidRPr="000D1A4C">
        <w:t>Spelare: ______________________________ Datum: _________</w:t>
      </w:r>
    </w:p>
    <w:p w14:paraId="15C02AF3" w14:textId="77777777" w:rsidR="00263FEB" w:rsidRPr="000D1A4C" w:rsidRDefault="00000000">
      <w:r w:rsidRPr="000D1A4C">
        <w:t>Vårdnadshavare (om under 18 år): ______________________________ Datum: _________</w:t>
      </w:r>
    </w:p>
    <w:p w14:paraId="083C6F91" w14:textId="77777777" w:rsidR="00263FEB" w:rsidRPr="000D1A4C" w:rsidRDefault="00000000">
      <w:r w:rsidRPr="000D1A4C">
        <w:t>Klubbrepresentant: ______________________________ Datum: _________</w:t>
      </w:r>
    </w:p>
    <w:sectPr w:rsidR="00263FEB" w:rsidRPr="000D1A4C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65AA" w14:textId="77777777" w:rsidR="00434FC1" w:rsidRDefault="00434FC1" w:rsidP="000D1A4C">
      <w:pPr>
        <w:spacing w:after="0" w:line="240" w:lineRule="auto"/>
      </w:pPr>
      <w:r>
        <w:separator/>
      </w:r>
    </w:p>
  </w:endnote>
  <w:endnote w:type="continuationSeparator" w:id="0">
    <w:p w14:paraId="2CB266FC" w14:textId="77777777" w:rsidR="00434FC1" w:rsidRDefault="00434FC1" w:rsidP="000D1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0D7F" w14:textId="77777777" w:rsidR="000D1A4C" w:rsidRDefault="000D1A4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DE23" w14:textId="77777777" w:rsidR="000D1A4C" w:rsidRDefault="000D1A4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84A3" w14:textId="77777777" w:rsidR="000D1A4C" w:rsidRDefault="000D1A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DE441" w14:textId="77777777" w:rsidR="00434FC1" w:rsidRDefault="00434FC1" w:rsidP="000D1A4C">
      <w:pPr>
        <w:spacing w:after="0" w:line="240" w:lineRule="auto"/>
      </w:pPr>
      <w:r>
        <w:separator/>
      </w:r>
    </w:p>
  </w:footnote>
  <w:footnote w:type="continuationSeparator" w:id="0">
    <w:p w14:paraId="6CA7DDFD" w14:textId="77777777" w:rsidR="00434FC1" w:rsidRDefault="00434FC1" w:rsidP="000D1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E073" w14:textId="77777777" w:rsidR="000D1A4C" w:rsidRDefault="000D1A4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0530" w14:textId="77777777" w:rsidR="000D1A4C" w:rsidRDefault="000D1A4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30BB" w14:textId="77777777" w:rsidR="000D1A4C" w:rsidRDefault="000D1A4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4285369">
    <w:abstractNumId w:val="8"/>
  </w:num>
  <w:num w:numId="2" w16cid:durableId="2095087190">
    <w:abstractNumId w:val="6"/>
  </w:num>
  <w:num w:numId="3" w16cid:durableId="1936084532">
    <w:abstractNumId w:val="5"/>
  </w:num>
  <w:num w:numId="4" w16cid:durableId="506529429">
    <w:abstractNumId w:val="4"/>
  </w:num>
  <w:num w:numId="5" w16cid:durableId="659847635">
    <w:abstractNumId w:val="7"/>
  </w:num>
  <w:num w:numId="6" w16cid:durableId="1013148393">
    <w:abstractNumId w:val="3"/>
  </w:num>
  <w:num w:numId="7" w16cid:durableId="1010334836">
    <w:abstractNumId w:val="2"/>
  </w:num>
  <w:num w:numId="8" w16cid:durableId="1721981788">
    <w:abstractNumId w:val="1"/>
  </w:num>
  <w:num w:numId="9" w16cid:durableId="67969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1A4C"/>
    <w:rsid w:val="0015074B"/>
    <w:rsid w:val="00263FEB"/>
    <w:rsid w:val="0029639D"/>
    <w:rsid w:val="002D7E6C"/>
    <w:rsid w:val="00326F90"/>
    <w:rsid w:val="00434FC1"/>
    <w:rsid w:val="004D1D7F"/>
    <w:rsid w:val="004E0020"/>
    <w:rsid w:val="00564D3F"/>
    <w:rsid w:val="00816895"/>
    <w:rsid w:val="00AA1D8D"/>
    <w:rsid w:val="00B47730"/>
    <w:rsid w:val="00BC2472"/>
    <w:rsid w:val="00CB0664"/>
    <w:rsid w:val="00D164E4"/>
    <w:rsid w:val="00F67C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58BCB"/>
  <w14:defaultImageDpi w14:val="300"/>
  <w15:docId w15:val="{F1F76164-5138-4437-85DF-3FAED0E9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398</Words>
  <Characters>2111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Erik Prawitz</cp:lastModifiedBy>
  <cp:revision>4</cp:revision>
  <dcterms:created xsi:type="dcterms:W3CDTF">2026-03-06T10:59:00Z</dcterms:created>
  <dcterms:modified xsi:type="dcterms:W3CDTF">2026-03-06T15:52:00Z</dcterms:modified>
  <cp:category/>
</cp:coreProperties>
</file>